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尚食刘娘子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尚食刘娘子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本书出售、求购地址：https://www.jiaokey.com/book/detail/13418394.html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关键词搜索：https://www.jiaokey.com/tag/尚食刘娘子.html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