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戛然而止的幸福生活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戛然而止的幸福生活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本书出售、求购地址：https://www.jiaokey.com/book/detail/13418377.html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关键词搜索：https://www.jiaokey.com/tag/戛然而止的幸福生活.html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