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书名：宝宝这样养，身体就是棒</w:t>
      </w:r>
    </w:p>
    <w:p>
      <w:r>
        <w:t>作者：戴淑凤著</w:t>
      </w:r>
    </w:p>
    <w:p>
      <w:r>
        <w:t>出版社：南宁：广西科学技术出版社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宝宝这样养，身体就是棒 评论地址：https://www.jiaokey.com/book/detail/13418344.html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