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书名：妙用大枣治疗百病  第2版</w:t>
      </w:r>
    </w:p>
    <w:p>
      <w:r>
        <w:t>作者：王惟恒，谭洪福编著</w:t>
      </w:r>
    </w:p>
    <w:p>
      <w:r>
        <w:t>出版社：北京：人民军医出版社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妙用大枣治疗百病  第2版 评论地址：https://www.jiaokey.com/book/detail/13418329.html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