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50个环保小动作  低碳生活入门手册</w:t>
      </w:r>
    </w:p>
    <w:p>
      <w:r>
        <w:rPr>
          <w:rFonts w:ascii="宋体" w:hAnsi="宋体" w:eastAsia="宋体"/>
          <w:sz w:val="24"/>
        </w:rPr>
        <w:t>美国绿色爱国者工作小组著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50个环保小动作  低碳生活入门手册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美国绿色爱国者工作小组著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本书出售、求购地址：https://www.jiaokey.com/book/detail/13418328.html</w:t>
      </w:r>
    </w:p>
    <w:p>
      <w:r>
        <w:t>更多相关图书推荐：https://www.jiaokey.com</w:t>
      </w:r>
    </w:p>
    <w:p>
      <w:r>
        <w:t>美国绿色爱国者工作小组著 其他作品：https://www.jiaokey.com/tag/美国绿色爱国者工作小组著.html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关键词搜索：https://www.jiaokey.com/tag/50个环保小动作  低碳生活入门手册.html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