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书名：点击抗美援朝精神</w:t>
      </w:r>
    </w:p>
    <w:p>
      <w:r>
        <w:t>作者：余一凡编著</w:t>
      </w:r>
    </w:p>
    <w:p>
      <w:r>
        <w:t>出版社：北京:学习出版社,2013.10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点击抗美援朝精神 评论地址：https://www.jiaokey.com/book/detail/13418322.html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