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漫画道家思想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漫画道家思想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本书出售、求购地址：https://www.jiaokey.com/book/detail/13418313.html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关键词搜索：https://www.jiaokey.com/tag/漫画道家思想.html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