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2014考研英语高频词汇速记宝典  适合英语（一）及英语（二）考生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2014考研英语高频词汇速记宝典  适合英语（一）及英语（二）考生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本书出售、求购地址：https://www.jiaokey.com/book/detail/13418311.html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关键词搜索：https://www.jiaokey.com/tag/2014考研英语高频词汇速记宝典  适合英语（一）及英语（二）考生.html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