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越读越喜欢的成语接龙书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越读越喜欢的成语接龙书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本书出售、求购地址：https://www.jiaokey.com/book/detail/13418294.html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关键词搜索：https://www.jiaokey.com/tag/越读越喜欢的成语接龙书.html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