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中学教材通解A版  九年级  语文  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中学教材通解A版  九年级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本书出售、求购地址：https://www.jiaokey.com/book/detail/13418285.html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