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双向情感障碍青少年父母必读  青春期如何塑造孩子的人格</w:t>
      </w:r>
    </w:p>
    <w:p>
      <w:r>
        <w:rPr>
          <w:rFonts w:ascii="宋体" w:hAnsi="宋体" w:eastAsia="宋体"/>
          <w:sz w:val="24"/>
        </w:rPr>
        <w:t>（美）米克罗维兹，（美）乔治著；刘丽丽译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双向情感障碍青少年父母必读  青春期如何塑造孩子的人格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（美）米克罗维兹，（美）乔治著；刘丽丽译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本书出售、求购地址：https://www.jiaokey.com/book/detail/13418282.html</w:t>
      </w:r>
    </w:p>
    <w:p>
      <w:r>
        <w:t>更多相关图书推荐：https://www.jiaokey.com</w:t>
      </w:r>
    </w:p>
    <w:p>
      <w:r>
        <w:t>（美）米克罗维兹，（美）乔治著；刘丽丽译 其他作品：https://www.jiaokey.com/tag/（美）米克罗维兹，（美）乔治著；刘丽丽译.html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关键词搜索：https://www.jiaokey.com/tag/双向情感障碍青少年父母必读  青春期如何塑造孩子的人格.html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