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商品营销管理一本通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商品营销管理一本通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本书出售、求购地址：https://www.jiaokey.com/book/detail/13418281.html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