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原来育儿可以这样高效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原来育儿可以这样高效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本书出售、求购地址：https://www.jiaokey.com/book/detail/13418273.html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关键词搜索：https://www.jiaokey.com/tag/原来育儿可以这样高效.html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