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南北朝风云之宋齐兴亡  1  刘宋初年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南北朝风云之宋齐兴亡  1  刘宋初年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本书出售、求购地址：https://www.jiaokey.com/book/detail/13418259.html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关键词搜索：https://www.jiaokey.com/tag/南北朝风云之宋齐兴亡  1  刘宋初年.html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