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7公主  5  沉睡的幽谷城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7公主  5  沉睡的幽谷城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本书出售、求购地址：https://www.jiaokey.com/book/detail/13418201.html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关键词搜索：https://www.jiaokey.com/tag/7公主  5  沉睡的幽谷城.html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