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书名：小女生的战役  潮美眉的百变发型</w:t>
      </w:r>
    </w:p>
    <w:p>
      <w:r>
        <w:t>作者：依凡编著</w:t>
      </w:r>
    </w:p>
    <w:p>
      <w:r>
        <w:t>出版社：哈尔滨:哈尔滨出版社,2012.06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小女生的战役  潮美眉的百变发型 评论地址：https://www.jiaokey.com/book/detail/13418152.html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