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菜田土肥水高效综合管理技术与应用</w:t>
      </w:r>
    </w:p>
    <w:p>
      <w:r>
        <w:rPr>
          <w:rFonts w:ascii="宋体" w:hAnsi="宋体" w:eastAsia="宋体"/>
          <w:sz w:val="24"/>
        </w:rPr>
        <w:t>肖建中，卢树昌编著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菜田土肥水高效综合管理技术与应用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肖建中，卢树昌编著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本书出售、求购地址：https://www.jiaokey.com/book/detail/13418133.html</w:t>
      </w:r>
    </w:p>
    <w:p>
      <w:r>
        <w:t>更多相关图书推荐：https://www.jiaokey.com</w:t>
      </w:r>
    </w:p>
    <w:p>
      <w:r>
        <w:t>肖建中，卢树昌编著 其他作品：https://www.jiaokey.com/tag/肖建中，卢树昌编著.html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关键词搜索：https://www.jiaokey.com/tag/菜田土肥水高效综合管理技术与应用.html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