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书名：怎样做好群众工作密切党群关系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怎样做好群众工作密切党群关系 评论地址：https://www.jiaokey.com/book/detail/13418127.html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