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穿越荒原的温暖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穿越荒原的温暖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本书出售、求购地址：https://www.jiaokey.com/book/detail/13418106.html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关键词搜索：https://www.jiaokey.com/tag/穿越荒原的温暖.html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