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书名：唯茶是道  “茶及茶文化又二十一讲”</w:t>
      </w:r>
    </w:p>
    <w:p>
      <w:r>
        <w:t>作者：程启坤，姚国坤，张莉颖编著</w:t>
      </w:r>
    </w:p>
    <w:p>
      <w:r>
        <w:t>出版社：上海:上海文化出版社,2013.08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唯茶是道  “茶及茶文化又二十一讲” 评论地址：https://www.jiaokey.com/book/detail/13418072.html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