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谁的人生不纠结  因放下而幸福</w:t>
      </w:r>
    </w:p>
    <w:p>
      <w:r>
        <w:rPr>
          <w:rFonts w:ascii="宋体" w:hAnsi="宋体" w:eastAsia="宋体"/>
          <w:sz w:val="24"/>
        </w:rPr>
        <w:t>（德）恩格布莱希特著；曹克俭译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谁的人生不纠结  因放下而幸福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（德）恩格布莱希特著；曹克俭译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本书出售、求购地址：https://www.jiaokey.com/book/detail/13418062.html</w:t>
      </w:r>
    </w:p>
    <w:p>
      <w:r>
        <w:t>更多相关图书推荐：https://www.jiaokey.com</w:t>
      </w:r>
    </w:p>
    <w:p>
      <w:r>
        <w:t>（德）恩格布莱希特著；曹克俭译 其他作品：https://www.jiaokey.com/tag/（德）恩格布莱希特著；曹克俭译.html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关键词搜索：https://www.jiaokey.com/tag/谁的人生不纠结  因放下而幸福.html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