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饮食文库  爱上火锅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饮食文库  爱上火锅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本书出售、求购地址：https://www.jiaokey.com/book/detail/13418059.html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关键词搜索：https://www.jiaokey.com/tag/饮食文库  爱上火锅.html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