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摆脱完美主义  孩子犯错应对法</w:t>
      </w:r>
    </w:p>
    <w:p>
      <w:r>
        <w:rPr>
          <w:rFonts w:ascii="宋体" w:hAnsi="宋体" w:eastAsia="宋体"/>
          <w:sz w:val="24"/>
        </w:rPr>
        <w:t>（美）格林斯潘著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摆脱完美主义  孩子犯错应对法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（美）格林斯潘著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本书出售、求购地址：https://www.jiaokey.com/book/detail/13418037.html</w:t>
      </w:r>
    </w:p>
    <w:p>
      <w:r>
        <w:t>更多相关图书推荐：https://www.jiaokey.com</w:t>
      </w:r>
    </w:p>
    <w:p>
      <w:r>
        <w:t>（美）格林斯潘著 其他作品：https://www.jiaokey.com/tag/（美）格林斯潘著.html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关键词搜索：https://www.jiaokey.com/tag/摆脱完美主义  孩子犯错应对法.html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