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液晶电视机维修技能半月通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液晶电视机维修技能半月通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本书出售、求购地址：https://www.jiaokey.com/book/detail/13418034.html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关键词搜索：https://www.jiaokey.com/tag/液晶电视机维修技能半月通.html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