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书名：易学易做面点120种</w:t>
      </w:r>
    </w:p>
    <w:p>
      <w:r>
        <w:t>作者：李瑞华编著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易学易做面点120种 评论地址：https://www.jiaokey.com/book/detail/13418003.html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