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护理操作考核细则及标准ISO90042011</w:t>
      </w:r>
    </w:p>
    <w:p>
      <w:r>
        <w:rPr>
          <w:rFonts w:ascii="宋体" w:hAnsi="宋体" w:eastAsia="宋体"/>
          <w:sz w:val="24"/>
        </w:rPr>
        <w:t>赵青，赵娟峰，郑秀峰主编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护理操作考核细则及标准ISO90042011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赵青，赵娟峰，郑秀峰主编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本书出售、求购地址：https://www.jiaokey.com/book/detail/13417987.html</w:t>
      </w:r>
    </w:p>
    <w:p>
      <w:r>
        <w:t>更多相关图书推荐：https://www.jiaokey.com</w:t>
      </w:r>
    </w:p>
    <w:p>
      <w:r>
        <w:t>赵青，赵娟峰，郑秀峰主编 其他作品：https://www.jiaokey.com/tag/赵青，赵娟峰，郑秀峰主编.html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关键词搜索：https://www.jiaokey.com/tag/护理操作考核细则及标准ISO90042011.html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