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高中英语经典阅读150篇  2014版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高中英语经典阅读150篇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本书出售、求购地址：https://www.jiaokey.com/book/detail/13417969.html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关键词搜索：https://www.jiaokey.com/tag/高中英语经典阅读150篇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