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书名：色彩的使用法</w:t>
      </w:r>
    </w:p>
    <w:p>
      <w:r>
        <w:t>作者：江金石译</w:t>
      </w:r>
    </w:p>
    <w:p>
      <w:r>
        <w:t>出版社：信宏出版社,民国72.12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色彩的使用法 评论地址：https://www.jiaokey.com/book/detail/13417928.html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