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首届国际青年书法展览纪念册</w:t>
      </w:r>
    </w:p>
    <w:p>
      <w:r>
        <w:rPr>
          <w:rFonts w:ascii="宋体" w:hAnsi="宋体" w:eastAsia="宋体"/>
          <w:sz w:val="24"/>
        </w:rPr>
        <w:t>中华青年书法家协会筹备组，首届国际青年书法展览组委会编辑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首届国际青年书法展览纪念册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中华青年书法家协会筹备组，首届国际青年书法展览组委会编辑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本书出售、求购地址：https://www.jiaokey.com/book/detail/13417910.html</w:t>
      </w:r>
    </w:p>
    <w:p>
      <w:r>
        <w:t>更多相关图书推荐：https://www.jiaokey.com</w:t>
      </w:r>
    </w:p>
    <w:p>
      <w:r>
        <w:t>中华青年书法家协会筹备组，首届国际青年书法展览组委会编辑 其他作品：https://www.jiaokey.com/tag/中华青年书法家协会筹备组，首届国际青年书法展览组委会编辑.html</w:t>
      </w:r>
    </w:p>
    <w:p>
      <w:r>
        <w:t>关键词搜索：https://www.jiaokey.com/tag/首届国际青年书法展览纪念册.html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