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书名：疑幻似真</w:t>
      </w:r>
    </w:p>
    <w:p>
      <w:r>
        <w:t>作者：余国芳，林秀铃合议</w:t>
      </w:r>
    </w:p>
    <w:p>
      <w:r>
        <w:t>出版社：皇冠杂志社,1980.04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疑幻似真 评论地址：https://www.jiaokey.com/book/detail/13417880.html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