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利用“海洋之空”技术治理开发黄河的建言</w:t>
      </w:r>
    </w:p>
    <w:p>
      <w:r>
        <w:rPr>
          <w:rFonts w:ascii="宋体" w:hAnsi="宋体" w:eastAsia="宋体"/>
          <w:sz w:val="24"/>
        </w:rPr>
        <w:t>（日）赤井一昭著；冯樱，冯金亭译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利用“海洋之空”技术治理开发黄河的建言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（日）赤井一昭著；冯樱，冯金亭译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本书出售、求购地址：https://www.jiaokey.com/book/detail/13417822.html</w:t>
      </w:r>
    </w:p>
    <w:p>
      <w:r>
        <w:t>更多相关图书推荐：https://www.jiaokey.com</w:t>
      </w:r>
    </w:p>
    <w:p>
      <w:r>
        <w:t>（日）赤井一昭著；冯樱，冯金亭译 其他作品：https://www.jiaokey.com/tag/（日）赤井一昭著；冯樱，冯金亭译.html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关键词搜索：https://www.jiaokey.com/tag/利用“海洋之空”技术治理开发黄河的建言.html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