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新型农民阳光培训教材  蔬菜测土配方施肥新技术</w:t>
      </w:r>
    </w:p>
    <w:p>
      <w:r>
        <w:rPr>
          <w:rFonts w:ascii="宋体" w:hAnsi="宋体" w:eastAsia="宋体"/>
          <w:sz w:val="24"/>
        </w:rPr>
        <w:t>宋远平，田英才主编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新型农民阳光培训教材  蔬菜测土配方施肥新技术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宋远平，田英才主编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本书出售、求购地址：https://www.jiaokey.com/book/detail/13417811.html</w:t>
      </w:r>
    </w:p>
    <w:p>
      <w:r>
        <w:t>更多相关图书推荐：https://www.jiaokey.com</w:t>
      </w:r>
    </w:p>
    <w:p>
      <w:r>
        <w:t>宋远平，田英才主编 其他作品：https://www.jiaokey.com/tag/宋远平，田英才主编.html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关键词搜索：https://www.jiaokey.com/tag/新型农民阳光培训教材  蔬菜测土配方施肥新技术.html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