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沃土金禾  1992-2012中国农资金禾系列人物风采集</w:t>
      </w:r>
    </w:p>
    <w:p>
      <w:r>
        <w:rPr>
          <w:rFonts w:ascii="宋体" w:hAnsi="宋体" w:eastAsia="宋体"/>
          <w:sz w:val="24"/>
        </w:rPr>
        <w:t>杨建平，冯建芳主编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沃土金禾  1992-2012中国农资金禾系列人物风采集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杨建平，冯建芳主编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本书出售、求购地址：https://www.jiaokey.com/book/detail/13417806.html</w:t>
      </w:r>
    </w:p>
    <w:p>
      <w:r>
        <w:t>更多相关图书推荐：https://www.jiaokey.com</w:t>
      </w:r>
    </w:p>
    <w:p>
      <w:r>
        <w:t>杨建平，冯建芳主编 其他作品：https://www.jiaokey.com/tag/杨建平，冯建芳主编.html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关键词搜索：https://www.jiaokey.com/tag/沃土金禾  1992-2012中国农资金禾系列人物风采集.html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