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幸福女人的小诡计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幸福女人的小诡计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本书出售、求购地址：https://www.jiaokey.com/book/detail/13417795.html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关键词搜索：https://www.jiaokey.com/tag/幸福女人的小诡计.html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