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书名：云南备徵志  上</w:t>
      </w:r>
    </w:p>
    <w:p>
      <w:r>
        <w:t>作者：（清）王崧编纂；李春龙点校</w:t>
      </w:r>
    </w:p>
    <w:p>
      <w:r>
        <w:t>出版社：昆明:云南人民出版社,2010.11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云南备徵志  上 评论地址：https://www.jiaokey.com/book/detail/13417753.html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