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书名：形录  全球最佳图形设计  第16辑</w:t>
      </w:r>
    </w:p>
    <w:p>
      <w:r>
        <w:t>作者：奇力文化传播有限公司著</w:t>
      </w:r>
    </w:p>
    <w:p>
      <w:r>
        <w:t>出版社：南宁:广西美术出版社,2013.05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形录  全球最佳图形设计  第16辑 评论地址：https://www.jiaokey.com/book/detail/13417702.html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