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科海拾贝  在国家级、省市级丛书报刊上发表和获市级以上奖励的数学论文选</w:t>
      </w:r>
    </w:p>
    <w:p>
      <w:r>
        <w:rPr>
          <w:rFonts w:ascii="宋体" w:hAnsi="宋体" w:eastAsia="宋体"/>
          <w:sz w:val="24"/>
        </w:rPr>
        <w:t>昆明一中90周年校庆筹备组编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科海拾贝  在国家级、省市级丛书报刊上发表和获市级以上奖励的数学论文选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昆明一中90周年校庆筹备组编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本书出售、求购地址：https://www.jiaokey.com/book/detail/13417675.html</w:t>
      </w:r>
    </w:p>
    <w:p>
      <w:r>
        <w:t>更多相关图书推荐：https://www.jiaokey.com</w:t>
      </w:r>
    </w:p>
    <w:p>
      <w:r>
        <w:t>昆明一中90周年校庆筹备组编 其他作品：https://www.jiaokey.com/tag/昆明一中90周年校庆筹备组编.html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关键词搜索：https://www.jiaokey.com/tag/科海拾贝  在国家级、省市级丛书报刊上发表和获市级以上奖励的数学论文选.html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