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统整课程的设计  证实能增进学生学习的方法</w:t>
      </w:r>
    </w:p>
    <w:p>
      <w:r>
        <w:rPr>
          <w:rFonts w:ascii="宋体" w:hAnsi="宋体" w:eastAsia="宋体"/>
          <w:sz w:val="24"/>
        </w:rPr>
        <w:t>Susan M. Drake著；黃光雄主译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统整课程的设计  证实能增进学生学习的方法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 Drake著；黃光雄主译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本书出售、求购地址：https://www.jiaokey.com/book/detail/13417638.html</w:t>
      </w:r>
    </w:p>
    <w:p>
      <w:r>
        <w:t>更多相关图书推荐：https://www.jiaokey.com</w:t>
      </w:r>
    </w:p>
    <w:p>
      <w:r>
        <w:t>Susan M. Drake著；黃光雄主译 其他作品：https://www.jiaokey.com/tag/Susan M. Drake著；黃光雄主译.html</w:t>
      </w:r>
    </w:p>
    <w:p>
      <w:r>
        <w:t>丽文文化事業股份有限公司 出版图书：https://www.jiaokey.com/tag/丽文文化事業股份有限公司.html</w:t>
      </w:r>
    </w:p>
    <w:p>
      <w:r>
        <w:t>关键词搜索：https://www.jiaokey.com/tag/统整课程的设计  证实能增进学生学习的方法.html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