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后工业社会的来临  对社会预测的一项探索</w:t>
      </w:r>
    </w:p>
    <w:p>
      <w:r>
        <w:rPr>
          <w:rFonts w:ascii="宋体" w:hAnsi="宋体" w:eastAsia="宋体"/>
          <w:sz w:val="24"/>
        </w:rPr>
        <w:t>（美）贝尔著；高銛等译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后工业社会的来临  对社会预测的一项探索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（美）贝尔著；高銛等译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本书出售、求购地址：https://www.jiaokey.com/book/detail/13417636.html</w:t>
      </w:r>
    </w:p>
    <w:p>
      <w:r>
        <w:t>更多相关图书推荐：https://www.jiaokey.com</w:t>
      </w:r>
    </w:p>
    <w:p>
      <w:r>
        <w:t>（美）贝尔著；高銛等译 其他作品：https://www.jiaokey.com/tag/（美）贝尔著；高銛等译.html</w:t>
      </w:r>
    </w:p>
    <w:p>
      <w:r>
        <w:t>桂冠图书有限公司 出版图书：https://www.jiaokey.com/tag/桂冠图书有限公司.html</w:t>
      </w:r>
    </w:p>
    <w:p>
      <w:r>
        <w:t>关键词搜索：https://www.jiaokey.com/tag/后工业社会的来临  对社会预测的一项探索.html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