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交往与促变  柯林顿政府对中共的外交战略</w:t>
      </w:r>
    </w:p>
    <w:p>
      <w:r>
        <w:rPr>
          <w:rFonts w:ascii="宋体" w:hAnsi="宋体" w:eastAsia="宋体"/>
          <w:sz w:val="24"/>
        </w:rPr>
        <w:t>王高成著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交往与促变  柯林顿政府对中共的外交战略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本书出售、求购地址：https://www.jiaokey.com/book/detail/13417624.html</w:t>
      </w:r>
    </w:p>
    <w:p>
      <w:r>
        <w:t>更多相关图书推荐：https://www.jiaokey.com</w:t>
      </w:r>
    </w:p>
    <w:p>
      <w:r>
        <w:t>王高成著 其他作品：https://www.jiaokey.com/tag/王高成著.html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关键词搜索：https://www.jiaokey.com/tag/交往与促变  柯林顿政府对中共的外交战略.html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