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学校德育探究  可以教小孩子做好孩子吗？</w:t>
      </w:r>
    </w:p>
    <w:p>
      <w:r>
        <w:rPr>
          <w:rFonts w:ascii="宋体" w:hAnsi="宋体" w:eastAsia="宋体"/>
          <w:sz w:val="24"/>
        </w:rPr>
        <w:t>斯特罗根著；周兆祥译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学校德育探究  可以教小孩子做好孩子吗？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斯特罗根著；周兆祥译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本书出售、求购地址：https://www.jiaokey.com/book/detail/13417620.html</w:t>
      </w:r>
    </w:p>
    <w:p>
      <w:r>
        <w:t>更多相关图书推荐：https://www.jiaokey.com</w:t>
      </w:r>
    </w:p>
    <w:p>
      <w:r>
        <w:t>斯特罗根著；周兆祥译 其他作品：https://www.jiaokey.com/tag/斯特罗根著；周兆祥译.html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关键词搜索：https://www.jiaokey.com/tag/学校德育探究  可以教小孩子做好孩子吗？.html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