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学校本位课程发展的新猷与教务课程领导</w:t>
      </w:r>
    </w:p>
    <w:p>
      <w:r>
        <w:rPr>
          <w:rFonts w:ascii="宋体" w:hAnsi="宋体" w:eastAsia="宋体"/>
          <w:sz w:val="24"/>
        </w:rPr>
        <w:t>蔡清田等合著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学校本位课程发展的新猷与教务课程领导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蔡清田等合著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本书出售、求购地址：https://www.jiaokey.com/book/detail/13417579.html</w:t>
      </w:r>
    </w:p>
    <w:p>
      <w:r>
        <w:t>更多相关图书推荐：https://www.jiaokey.com</w:t>
      </w:r>
    </w:p>
    <w:p>
      <w:r>
        <w:t>蔡清田等合著 其他作品：https://www.jiaokey.com/tag/蔡清田等合著.html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关键词搜索：https://www.jiaokey.com/tag/学校本位课程发展的新猷与教务课程领导.html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