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其他古籍影印和整理  杂字类函  9</w:t>
      </w:r>
    </w:p>
    <w:p>
      <w:r>
        <w:rPr>
          <w:rFonts w:ascii="宋体" w:hAnsi="宋体" w:eastAsia="宋体"/>
          <w:sz w:val="24"/>
        </w:rPr>
        <w:t>李国庆编；徐建军责任编辑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其他古籍影印和整理  杂字类函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李国庆编；徐建军责任编辑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本书出售、求购地址：https://www.jiaokey.com/book/detail/13417468.html</w:t>
      </w:r>
    </w:p>
    <w:p>
      <w:r>
        <w:t>更多相关图书推荐：https://www.jiaokey.com</w:t>
      </w:r>
    </w:p>
    <w:p>
      <w:r>
        <w:t>李国庆编；徐建军责任编辑 其他作品：https://www.jiaokey.com/tag/李国庆编；徐建军责任编辑.html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关键词搜索：https://www.jiaokey.com/tag/其他古籍影印和整理  杂字类函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