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书名：重读费尔巴哈  论费尔巴哈的感性人生及其意义</w:t>
      </w:r>
    </w:p>
    <w:p>
      <w:r>
        <w:t>作者：舒永生著</w:t>
      </w:r>
    </w:p>
    <w:p>
      <w:r>
        <w:t>出版社：武汉：华中师范大学出版社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重读费尔巴哈  论费尔巴哈的感性人生及其意义 评论地址：https://www.jiaokey.com/book/detail/13417457.html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