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生活世界理论  现象学、日常生活批判、实践哲学</w:t>
      </w:r>
    </w:p>
    <w:p>
      <w:r>
        <w:rPr>
          <w:rFonts w:ascii="宋体" w:hAnsi="宋体" w:eastAsia="宋体"/>
          <w:sz w:val="24"/>
        </w:rPr>
        <w:t>尹树广，黄惠珍编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生活世界理论  现象学、日常生活批判、实践哲学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尹树广，黄惠珍编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本书出售、求购地址：https://www.jiaokey.com/book/detail/13417448.html</w:t>
      </w:r>
    </w:p>
    <w:p>
      <w:r>
        <w:t>更多相关图书推荐：https://www.jiaokey.com</w:t>
      </w:r>
    </w:p>
    <w:p>
      <w:r>
        <w:t>尹树广，黄惠珍编 其他作品：https://www.jiaokey.com/tag/尹树广，黄惠珍编.html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关键词搜索：https://www.jiaokey.com/tag/生活世界理论  现象学、日常生活批判、实践哲学.html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