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西王母文化研究集成  文献资料卷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西王母文化研究集成  文献资料卷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本书出售、求购地址：https://www.jiaokey.com/book/detail/13417434.html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关键词搜索：https://www.jiaokey.com/tag/西王母文化研究集成  文献资料卷.html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