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王献唐师友书札  上</w:t>
      </w:r>
    </w:p>
    <w:p>
      <w:r>
        <w:rPr>
          <w:rFonts w:ascii="宋体" w:hAnsi="宋体" w:eastAsia="宋体"/>
          <w:sz w:val="24"/>
        </w:rPr>
        <w:t>安可荇，王书林手稿整理；杜泽逊编校整理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王献唐师友书札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安可荇，王书林手稿整理；杜泽逊编校整理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本书出售、求购地址：https://www.jiaokey.com/book/detail/13417406.html</w:t>
      </w:r>
    </w:p>
    <w:p>
      <w:r>
        <w:t>更多相关图书推荐：https://www.jiaokey.com</w:t>
      </w:r>
    </w:p>
    <w:p>
      <w:r>
        <w:t>安可荇，王书林手稿整理；杜泽逊编校整理 其他作品：https://www.jiaokey.com/tag/安可荇，王书林手稿整理；杜泽逊编校整理.html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关键词搜索：https://www.jiaokey.com/tag/王献唐师友书札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