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喻博文卷</w:t>
      </w:r>
    </w:p>
    <w:p>
      <w:r>
        <w:rPr>
          <w:rFonts w:ascii="宋体" w:hAnsi="宋体" w:eastAsia="宋体"/>
          <w:sz w:val="24"/>
        </w:rPr>
        <w:t>范鹏总,喻博文,颜华东编选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喻博文卷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范鹏总,喻博文,颜华东编选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9787226043332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社会科学-文集-古典哲学-中国-北宋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本书正文收录了《正蒙注译》著作。附录分三部分：一为张载的传记，有关生平事迹等的资料；二为宋、明、清学者对《正蒙》及其中某些篇章的评述；三为评横渠《易》理喻博文。</w:t>
      </w:r>
    </w:p>
    <w:p/>
    <w:p>
      <w:r>
        <w:t>本书出售、求购地址：https://www.jiaokey.com/book/detail/13417399.html</w:t>
      </w:r>
    </w:p>
    <w:p>
      <w:r>
        <w:t>更多论文集图书推荐：https://www.jiaokey.com</w:t>
      </w:r>
    </w:p>
    <w:p>
      <w:r>
        <w:t>范鹏总,喻博文,颜华东编选 其他作品：https://www.jiaokey.com/tag/范鹏总,喻博文,颜华东编选.html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关键词搜索：https://www.jiaokey.com/tag/社会科学-文集-古典哲学-中国-北宋.html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