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解读红色经典  《青春之歌》的文本张力与生产机制</w:t>
      </w:r>
    </w:p>
    <w:p>
      <w:r>
        <w:rPr>
          <w:rFonts w:ascii="宋体" w:hAnsi="宋体" w:eastAsia="宋体"/>
          <w:sz w:val="24"/>
        </w:rPr>
        <w:t>周春霞编著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解读红色经典  《青春之歌》的文本张力与生产机制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本书出售、求购地址：https://www.jiaokey.com/book/detail/13417389.html</w:t>
      </w:r>
    </w:p>
    <w:p>
      <w:r>
        <w:t>更多相关图书推荐：https://www.jiaokey.com</w:t>
      </w:r>
    </w:p>
    <w:p>
      <w:r>
        <w:t>周春霞编著 其他作品：https://www.jiaokey.com/tag/周春霞编著.html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关键词搜索：https://www.jiaokey.com/tag/解读红色经典  《青春之歌》的文本张力与生产机制.html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