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清代汉军旗谱牒资料汇编与研究  第1辑</w:t>
      </w:r>
    </w:p>
    <w:p>
      <w:r>
        <w:rPr>
          <w:rFonts w:ascii="宋体" w:hAnsi="宋体" w:eastAsia="宋体"/>
          <w:sz w:val="24"/>
        </w:rPr>
        <w:t>尹郁山，孙守朋编著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清代汉军旗谱牒资料汇编与研究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尹郁山，孙守朋编著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本书出售、求购地址：https://www.jiaokey.com/book/detail/13417296.html</w:t>
      </w:r>
    </w:p>
    <w:p>
      <w:r>
        <w:t>更多相关图书推荐：https://www.jiaokey.com</w:t>
      </w:r>
    </w:p>
    <w:p>
      <w:r>
        <w:t>尹郁山，孙守朋编著 其他作品：https://www.jiaokey.com/tag/尹郁山，孙守朋编著.html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关键词搜索：https://www.jiaokey.com/tag/清代汉军旗谱牒资料汇编与研究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